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75" w:rsidRPr="00E1262A" w:rsidRDefault="0009041F" w:rsidP="00A5254A">
      <w:pPr>
        <w:rPr>
          <w:rFonts w:ascii="微軟正黑體" w:eastAsia="微軟正黑體" w:hAnsi="微軟正黑體"/>
          <w:sz w:val="48"/>
          <w:szCs w:val="52"/>
          <w:lang w:eastAsia="zh-TW"/>
        </w:rPr>
      </w:pPr>
      <w:r>
        <w:rPr>
          <w:rFonts w:ascii="微軟正黑體" w:eastAsia="微軟正黑體" w:hAnsi="微軟正黑體" w:hint="eastAsia"/>
          <w:noProof/>
          <w:sz w:val="48"/>
          <w:szCs w:val="52"/>
          <w:lang w:eastAsia="zh-TW"/>
        </w:rPr>
        <w:drawing>
          <wp:anchor distT="0" distB="0" distL="114300" distR="114300" simplePos="0" relativeHeight="251660288" behindDoc="1" locked="0" layoutInCell="1" allowOverlap="1" wp14:anchorId="2B34DEBE" wp14:editId="2651EB74">
            <wp:simplePos x="0" y="0"/>
            <wp:positionH relativeFrom="margin">
              <wp:posOffset>4707586</wp:posOffset>
            </wp:positionH>
            <wp:positionV relativeFrom="paragraph">
              <wp:posOffset>144145</wp:posOffset>
            </wp:positionV>
            <wp:extent cx="1282700" cy="311785"/>
            <wp:effectExtent l="0" t="0" r="0" b="0"/>
            <wp:wrapTight wrapText="bothSides">
              <wp:wrapPolygon edited="0">
                <wp:start x="1925" y="0"/>
                <wp:lineTo x="0" y="9238"/>
                <wp:lineTo x="0" y="15837"/>
                <wp:lineTo x="1925" y="19796"/>
                <wp:lineTo x="4812" y="19796"/>
                <wp:lineTo x="21172" y="14517"/>
                <wp:lineTo x="21172" y="2640"/>
                <wp:lineTo x="4491" y="0"/>
                <wp:lineTo x="1925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87E" w:rsidRPr="00E1262A">
        <w:rPr>
          <w:rFonts w:ascii="微軟正黑體" w:eastAsia="微軟正黑體" w:hAnsi="微軟正黑體" w:hint="eastAsia"/>
          <w:noProof/>
          <w:sz w:val="48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2F3FD" wp14:editId="2C26D481">
                <wp:simplePos x="0" y="0"/>
                <wp:positionH relativeFrom="column">
                  <wp:posOffset>13970</wp:posOffset>
                </wp:positionH>
                <wp:positionV relativeFrom="paragraph">
                  <wp:posOffset>527050</wp:posOffset>
                </wp:positionV>
                <wp:extent cx="6013450" cy="0"/>
                <wp:effectExtent l="38100" t="38100" r="63500" b="952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70D23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1.5pt" to="474.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1087E" w:rsidRPr="00E1262A">
        <w:rPr>
          <w:rFonts w:ascii="微軟正黑體" w:eastAsia="微軟正黑體" w:hAnsi="微軟正黑體" w:hint="eastAsia"/>
          <w:sz w:val="48"/>
          <w:szCs w:val="52"/>
          <w:lang w:eastAsia="zh-TW"/>
        </w:rPr>
        <w:t>燈箱</w:t>
      </w:r>
      <w:r w:rsidR="001A1D0F" w:rsidRPr="00E1262A">
        <w:rPr>
          <w:rFonts w:ascii="微軟正黑體" w:eastAsia="微軟正黑體" w:hAnsi="微軟正黑體" w:hint="eastAsia"/>
          <w:sz w:val="48"/>
          <w:szCs w:val="52"/>
          <w:lang w:eastAsia="zh-TW"/>
        </w:rPr>
        <w:t>需求單</w:t>
      </w:r>
    </w:p>
    <w:tbl>
      <w:tblPr>
        <w:tblStyle w:val="aff2"/>
        <w:tblpPr w:leftFromText="180" w:rightFromText="180" w:vertAnchor="text" w:horzAnchor="margin" w:tblpY="46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A1D0F" w:rsidRPr="007921DD" w:rsidTr="00B62448">
        <w:tc>
          <w:tcPr>
            <w:tcW w:w="2263" w:type="dxa"/>
          </w:tcPr>
          <w:p w:rsidR="001A1D0F" w:rsidRPr="007921DD" w:rsidRDefault="001A1D0F" w:rsidP="001A1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項目</w:t>
            </w:r>
          </w:p>
        </w:tc>
        <w:tc>
          <w:tcPr>
            <w:tcW w:w="7088" w:type="dxa"/>
          </w:tcPr>
          <w:p w:rsidR="001A1D0F" w:rsidRPr="007921DD" w:rsidRDefault="007A6165" w:rsidP="001A1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可選項目（</w:t>
            </w:r>
            <w:r w:rsidR="00D141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勾選</w:t>
            </w:r>
            <w:r w:rsidR="001A1D0F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）</w:t>
            </w:r>
          </w:p>
        </w:tc>
      </w:tr>
      <w:tr w:rsidR="001A1D0F" w:rsidRPr="007921DD" w:rsidTr="00B62448">
        <w:tc>
          <w:tcPr>
            <w:tcW w:w="2263" w:type="dxa"/>
          </w:tcPr>
          <w:p w:rsidR="001A1D0F" w:rsidRPr="007921DD" w:rsidRDefault="001A1D0F" w:rsidP="001A1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燈箱尺寸</w:t>
            </w:r>
          </w:p>
        </w:tc>
        <w:tc>
          <w:tcPr>
            <w:tcW w:w="7088" w:type="dxa"/>
          </w:tcPr>
          <w:p w:rsidR="00E33C7E" w:rsidRDefault="00E33C7E" w:rsidP="00E33C7E">
            <w:pP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長</w:t>
            </w:r>
            <w:r w:rsidR="001A1D0F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:</w:t>
            </w:r>
            <w:r w:rsidR="008F3341"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u w:val="single"/>
                  <w:lang w:eastAsia="zh-TW"/>
                </w:rPr>
                <w:id w:val="-1644657366"/>
                <w:lock w:val="sdtLocked"/>
                <w:placeholder>
                  <w:docPart w:val="E6B460FFC53E45D8BE6BD30CF662B194"/>
                </w:placeholder>
                <w:showingPlcHdr/>
                <w15:appearance w15:val="hidden"/>
                <w:text/>
              </w:sdtPr>
              <w:sdtEndPr/>
              <w:sdtContent>
                <w:r w:rsidR="00CF31E3" w:rsidRPr="00380C11">
                  <w:rPr>
                    <w:rStyle w:val="affc"/>
                    <w:rFonts w:hint="eastAsia"/>
                    <w:lang w:eastAsia="zh-TW"/>
                  </w:rPr>
                  <w:t>按一下或點選這裡以輸入文字。</w:t>
                </w:r>
              </w:sdtContent>
            </w:sdt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A5254A" w:rsidRPr="00266C21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A5254A" w:rsidRPr="00E33C7E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E33C7E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mm</w:t>
            </w:r>
          </w:p>
          <w:p w:rsidR="001A1D0F" w:rsidRPr="007921DD" w:rsidRDefault="00E33C7E" w:rsidP="00E33C7E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寬</w:t>
            </w:r>
            <w:r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: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u w:val="single"/>
                  <w:lang w:eastAsia="zh-TW"/>
                </w:rPr>
                <w:id w:val="1715159265"/>
                <w:lock w:val="sdtLocked"/>
                <w:placeholder>
                  <w:docPart w:val="73F74F945B324A58B65AEC47C7D49096"/>
                </w:placeholder>
                <w:showingPlcHdr/>
                <w:text/>
              </w:sdtPr>
              <w:sdtEndPr/>
              <w:sdtContent>
                <w:r w:rsidRPr="00380C11">
                  <w:rPr>
                    <w:rStyle w:val="affc"/>
                    <w:rFonts w:hint="eastAsia"/>
                    <w:lang w:eastAsia="zh-TW"/>
                  </w:rPr>
                  <w:t>按一下或點選這裡以輸入文字。</w:t>
                </w:r>
              </w:sdtContent>
            </w:sdt>
            <w:r w:rsidR="00266C21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A5254A" w:rsidRPr="00266C21">
              <w:rPr>
                <w:rFonts w:ascii="微軟正黑體" w:eastAsia="微軟正黑體" w:hAnsi="微軟正黑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1A1D0F" w:rsidRPr="00266C21"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</w:t>
            </w:r>
            <w:r w:rsidR="001A1D0F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="008F3341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m</w:t>
            </w:r>
            <w:r w:rsidR="001A1D0F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m</w:t>
            </w:r>
          </w:p>
        </w:tc>
      </w:tr>
      <w:tr w:rsidR="00266247" w:rsidRPr="007921DD" w:rsidTr="00B62448">
        <w:tc>
          <w:tcPr>
            <w:tcW w:w="2263" w:type="dxa"/>
          </w:tcPr>
          <w:p w:rsidR="00266247" w:rsidRPr="007921DD" w:rsidRDefault="00266247" w:rsidP="002662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</w:rPr>
              <w:t>使用環境</w:t>
            </w:r>
          </w:p>
        </w:tc>
        <w:tc>
          <w:tcPr>
            <w:tcW w:w="7088" w:type="dxa"/>
          </w:tcPr>
          <w:p w:rsidR="00266247" w:rsidRPr="007921DD" w:rsidRDefault="0031083A" w:rsidP="00266C21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84251071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室內 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</w:t>
            </w:r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35853875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半戶外不需防水 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46508647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戶外需防水</w:t>
            </w:r>
          </w:p>
        </w:tc>
      </w:tr>
      <w:tr w:rsidR="00266247" w:rsidRPr="007921DD" w:rsidTr="00B62448">
        <w:tc>
          <w:tcPr>
            <w:tcW w:w="2263" w:type="dxa"/>
          </w:tcPr>
          <w:p w:rsidR="00266247" w:rsidRPr="007921DD" w:rsidRDefault="00266247" w:rsidP="0026624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安裝方式</w:t>
            </w:r>
          </w:p>
        </w:tc>
        <w:tc>
          <w:tcPr>
            <w:tcW w:w="7088" w:type="dxa"/>
          </w:tcPr>
          <w:p w:rsidR="00266247" w:rsidRPr="007921DD" w:rsidRDefault="0031083A" w:rsidP="00B77C2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24277157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壁掛</w:t>
            </w:r>
            <w:r w:rsidR="00B77C2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</w:t>
            </w:r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64572414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吊掛 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</w:t>
            </w:r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9734333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7A70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桌上  </w:t>
            </w:r>
            <w:r w:rsidR="00266C2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="00266247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3081315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7A70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266247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立架</w:t>
            </w:r>
          </w:p>
        </w:tc>
      </w:tr>
      <w:tr w:rsidR="00BE010D" w:rsidRPr="007921DD" w:rsidTr="00B62448">
        <w:tc>
          <w:tcPr>
            <w:tcW w:w="2263" w:type="dxa"/>
          </w:tcPr>
          <w:p w:rsidR="00BE010D" w:rsidRPr="007921DD" w:rsidRDefault="00BE010D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色溫</w:t>
            </w:r>
          </w:p>
        </w:tc>
        <w:tc>
          <w:tcPr>
            <w:tcW w:w="7088" w:type="dxa"/>
          </w:tcPr>
          <w:p w:rsidR="00BE010D" w:rsidRPr="007921DD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931372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7A70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白光</w:t>
            </w:r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65517351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自然光  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16473936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7A70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Segoe UI Symbol" w:eastAsia="微軟正黑體" w:hAnsi="Segoe UI Symbol" w:cs="Segoe UI Symbol"/>
                <w:sz w:val="28"/>
                <w:szCs w:val="28"/>
                <w:lang w:eastAsia="zh-TW"/>
              </w:rPr>
              <w:t xml:space="preserve"> </w:t>
            </w:r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黃光</w:t>
            </w:r>
          </w:p>
        </w:tc>
      </w:tr>
      <w:tr w:rsidR="00BE010D" w:rsidRPr="007921DD" w:rsidTr="00B62448">
        <w:tc>
          <w:tcPr>
            <w:tcW w:w="2263" w:type="dxa"/>
          </w:tcPr>
          <w:p w:rsidR="00BE010D" w:rsidRPr="007921DD" w:rsidRDefault="00BE010D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背光亮度</w:t>
            </w:r>
          </w:p>
        </w:tc>
        <w:tc>
          <w:tcPr>
            <w:tcW w:w="7088" w:type="dxa"/>
          </w:tcPr>
          <w:p w:rsidR="00BE010D" w:rsidRPr="007921DD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34313505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7A70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標準亮度  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84493262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高亮版</w:t>
            </w:r>
          </w:p>
        </w:tc>
      </w:tr>
      <w:tr w:rsidR="00BE010D" w:rsidRPr="007921DD" w:rsidTr="00B62448">
        <w:tc>
          <w:tcPr>
            <w:tcW w:w="2263" w:type="dxa"/>
          </w:tcPr>
          <w:p w:rsidR="00BE010D" w:rsidRPr="007921DD" w:rsidRDefault="00BE010D" w:rsidP="00BE010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圖片更換</w:t>
            </w:r>
          </w:p>
        </w:tc>
        <w:tc>
          <w:tcPr>
            <w:tcW w:w="7088" w:type="dxa"/>
          </w:tcPr>
          <w:p w:rsidR="00BE010D" w:rsidRPr="007921DD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25764979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定期更換   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97325299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BE010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不</w:t>
            </w:r>
            <w:r w:rsidR="00BE01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太更換</w:t>
            </w:r>
          </w:p>
        </w:tc>
      </w:tr>
      <w:tr w:rsidR="00BE010D" w:rsidRPr="007921DD" w:rsidTr="00B62448">
        <w:tc>
          <w:tcPr>
            <w:tcW w:w="2263" w:type="dxa"/>
          </w:tcPr>
          <w:p w:rsidR="00BE010D" w:rsidRPr="007921DD" w:rsidRDefault="00BE010D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電源規格</w:t>
            </w:r>
          </w:p>
        </w:tc>
        <w:tc>
          <w:tcPr>
            <w:tcW w:w="7088" w:type="dxa"/>
          </w:tcPr>
          <w:p w:rsidR="00BE010D" w:rsidRPr="007921DD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80745688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AC 110V  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-169907304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AC 220V  </w:t>
            </w:r>
          </w:p>
          <w:p w:rsidR="00BE010D" w:rsidRPr="007921DD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52651366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DC 24V  </w:t>
            </w:r>
            <w:r w:rsidR="00BE010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</w:t>
            </w:r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199113714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DC 12V   </w:t>
            </w:r>
            <w:r w:rsidR="00BE010D" w:rsidRPr="007921DD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  <w:szCs w:val="28"/>
                  <w:lang w:eastAsia="zh-TW"/>
                </w:rPr>
                <w:id w:val="5576790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FF9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BE010D" w:rsidRPr="007921D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USB 5V供電</w:t>
            </w:r>
          </w:p>
        </w:tc>
      </w:tr>
      <w:tr w:rsidR="00BE010D" w:rsidRPr="007921DD" w:rsidTr="00B62448">
        <w:tc>
          <w:tcPr>
            <w:tcW w:w="2263" w:type="dxa"/>
          </w:tcPr>
          <w:p w:rsidR="00BE010D" w:rsidRPr="007921DD" w:rsidRDefault="00BE010D" w:rsidP="00BE010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備註及參考圖片</w:t>
            </w:r>
          </w:p>
        </w:tc>
        <w:tc>
          <w:tcPr>
            <w:tcW w:w="7088" w:type="dxa"/>
          </w:tcPr>
          <w:sdt>
            <w:sdtPr>
              <w:id w:val="704681417"/>
              <w:lock w:val="sdtLocked"/>
              <w:placeholder>
                <w:docPart w:val="5EA60EC0E3ED40A180DB6F31E8F15ABD"/>
              </w:placeholder>
              <w:showingPlcHdr/>
              <w:text w:multiLine="1"/>
            </w:sdtPr>
            <w:sdtEndPr/>
            <w:sdtContent>
              <w:p w:rsidR="00BE010D" w:rsidRDefault="00914F5D" w:rsidP="00BE010D">
                <w:pPr>
                  <w:rPr>
                    <w:lang w:eastAsia="zh-TW"/>
                  </w:rPr>
                </w:pPr>
                <w:r w:rsidRPr="00380C11">
                  <w:rPr>
                    <w:rStyle w:val="affc"/>
                    <w:rFonts w:hint="eastAsia"/>
                    <w:lang w:eastAsia="zh-TW"/>
                  </w:rPr>
                  <w:t>按一下或點選這裡以輸入文字。</w:t>
                </w:r>
              </w:p>
            </w:sdtContent>
          </w:sdt>
          <w:p w:rsidR="00914F5D" w:rsidRDefault="00914F5D" w:rsidP="00BE010D">
            <w:pPr>
              <w:rPr>
                <w:lang w:eastAsia="zh-TW"/>
              </w:rPr>
            </w:pPr>
          </w:p>
          <w:p w:rsidR="00914F5D" w:rsidRDefault="00914F5D" w:rsidP="00BE010D">
            <w:pPr>
              <w:rPr>
                <w:lang w:eastAsia="zh-TW"/>
              </w:rPr>
            </w:pPr>
          </w:p>
          <w:p w:rsidR="00106E3B" w:rsidRDefault="0031083A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alias w:val="點擊圖示新增圖片"/>
                <w:tag w:val="點擊圖示新增圖片"/>
                <w:id w:val="536939180"/>
                <w:lock w:val="sdtLocked"/>
                <w:showingPlcHdr/>
                <w:picture/>
              </w:sdtPr>
              <w:sdtEndPr/>
              <w:sdtContent>
                <w:r w:rsidR="00914F5D">
                  <w:rPr>
                    <w:rFonts w:ascii="微軟正黑體" w:eastAsia="微軟正黑體" w:hAnsi="微軟正黑體"/>
                    <w:noProof/>
                    <w:sz w:val="28"/>
                    <w:szCs w:val="28"/>
                    <w:lang w:eastAsia="zh-TW"/>
                  </w:rPr>
                  <w:drawing>
                    <wp:inline distT="0" distB="0" distL="0" distR="0" wp14:anchorId="6572562C" wp14:editId="6E60BB5C">
                      <wp:extent cx="2138487" cy="2138487"/>
                      <wp:effectExtent l="0" t="0" r="0" b="0"/>
                      <wp:docPr id="1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8487" cy="2138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14F5D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8"/>
                  <w:szCs w:val="28"/>
                  <w:lang w:eastAsia="zh-TW"/>
                </w:rPr>
                <w:alias w:val="點擊圖示新增圖片"/>
                <w:tag w:val="點擊圖示新增圖片"/>
                <w:id w:val="1471095893"/>
                <w:lock w:val="sdtLocked"/>
                <w:showingPlcHdr/>
                <w:picture/>
              </w:sdtPr>
              <w:sdtEndPr/>
              <w:sdtContent>
                <w:r w:rsidR="00914F5D">
                  <w:rPr>
                    <w:rFonts w:ascii="微軟正黑體" w:eastAsia="微軟正黑體" w:hAnsi="微軟正黑體"/>
                    <w:noProof/>
                    <w:sz w:val="28"/>
                    <w:szCs w:val="28"/>
                    <w:lang w:eastAsia="zh-TW"/>
                  </w:rPr>
                  <w:drawing>
                    <wp:inline distT="0" distB="0" distL="0" distR="0">
                      <wp:extent cx="2138597" cy="2138597"/>
                      <wp:effectExtent l="0" t="0" r="0" b="0"/>
                      <wp:docPr id="21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4867" cy="2144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14F5D" w:rsidRDefault="00914F5D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:rsidR="00914F5D" w:rsidRDefault="00914F5D" w:rsidP="00BE010D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  <w:p w:rsidR="00106E3B" w:rsidRDefault="00106E3B" w:rsidP="00BE010D">
            <w:pPr>
              <w:rPr>
                <w:lang w:eastAsia="zh-TW"/>
              </w:rPr>
            </w:pPr>
          </w:p>
          <w:p w:rsidR="00106E3B" w:rsidRDefault="00106E3B" w:rsidP="00BE010D">
            <w:pPr>
              <w:rPr>
                <w:lang w:eastAsia="zh-TW"/>
              </w:rPr>
            </w:pPr>
          </w:p>
          <w:p w:rsidR="00BE010D" w:rsidRPr="00914F5D" w:rsidRDefault="00BE010D" w:rsidP="00914F5D">
            <w:pPr>
              <w:rPr>
                <w:lang w:eastAsia="zh-TW"/>
              </w:rPr>
            </w:pPr>
          </w:p>
        </w:tc>
      </w:tr>
    </w:tbl>
    <w:p w:rsidR="001A1D0F" w:rsidRPr="007921DD" w:rsidRDefault="001A1D0F">
      <w:pPr>
        <w:rPr>
          <w:rFonts w:ascii="微軟正黑體" w:eastAsia="微軟正黑體" w:hAnsi="微軟正黑體"/>
          <w:lang w:eastAsia="zh-TW"/>
        </w:rPr>
      </w:pPr>
    </w:p>
    <w:sectPr w:rsidR="001A1D0F" w:rsidRPr="007921DD" w:rsidSect="00A5254A">
      <w:pgSz w:w="12240" w:h="15840"/>
      <w:pgMar w:top="1440" w:right="1325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3A" w:rsidRDefault="0031083A" w:rsidP="0009041F">
      <w:pPr>
        <w:spacing w:after="0" w:line="240" w:lineRule="auto"/>
      </w:pPr>
      <w:r>
        <w:separator/>
      </w:r>
    </w:p>
  </w:endnote>
  <w:endnote w:type="continuationSeparator" w:id="0">
    <w:p w:rsidR="0031083A" w:rsidRDefault="0031083A" w:rsidP="0009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3A" w:rsidRDefault="0031083A" w:rsidP="0009041F">
      <w:pPr>
        <w:spacing w:after="0" w:line="240" w:lineRule="auto"/>
      </w:pPr>
      <w:r>
        <w:separator/>
      </w:r>
    </w:p>
  </w:footnote>
  <w:footnote w:type="continuationSeparator" w:id="0">
    <w:p w:rsidR="0031083A" w:rsidRDefault="0031083A" w:rsidP="0009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XQL4fWgprCrsPmJLLMLbWaYIM83AilXnrDYFoW9yfoIytGzvWADpzGVi0v3zx38yADYZZ8aReJYGMRvTBPbvxQ==" w:salt="ypkz3VuHq1vyqWKzxDtK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352"/>
    <w:rsid w:val="00034616"/>
    <w:rsid w:val="00035FF9"/>
    <w:rsid w:val="0006063C"/>
    <w:rsid w:val="0009041F"/>
    <w:rsid w:val="000A691A"/>
    <w:rsid w:val="000C5482"/>
    <w:rsid w:val="00106E3B"/>
    <w:rsid w:val="00117764"/>
    <w:rsid w:val="0015074B"/>
    <w:rsid w:val="00171A97"/>
    <w:rsid w:val="001A1D0F"/>
    <w:rsid w:val="00266247"/>
    <w:rsid w:val="00266C21"/>
    <w:rsid w:val="0029639D"/>
    <w:rsid w:val="0031083A"/>
    <w:rsid w:val="00326F90"/>
    <w:rsid w:val="004248DB"/>
    <w:rsid w:val="00431539"/>
    <w:rsid w:val="00507D8E"/>
    <w:rsid w:val="005269FD"/>
    <w:rsid w:val="005B771F"/>
    <w:rsid w:val="005E1EA9"/>
    <w:rsid w:val="007052D9"/>
    <w:rsid w:val="007921DD"/>
    <w:rsid w:val="007A6165"/>
    <w:rsid w:val="00821DE8"/>
    <w:rsid w:val="00856E1E"/>
    <w:rsid w:val="008F3341"/>
    <w:rsid w:val="00914F5D"/>
    <w:rsid w:val="009736F9"/>
    <w:rsid w:val="00975093"/>
    <w:rsid w:val="00A130B1"/>
    <w:rsid w:val="00A5254A"/>
    <w:rsid w:val="00AA1D8D"/>
    <w:rsid w:val="00AC2775"/>
    <w:rsid w:val="00AE3342"/>
    <w:rsid w:val="00B049E2"/>
    <w:rsid w:val="00B47730"/>
    <w:rsid w:val="00B62448"/>
    <w:rsid w:val="00B77C2D"/>
    <w:rsid w:val="00BE010D"/>
    <w:rsid w:val="00CB0664"/>
    <w:rsid w:val="00CD245B"/>
    <w:rsid w:val="00CF31E3"/>
    <w:rsid w:val="00CF3235"/>
    <w:rsid w:val="00D1087E"/>
    <w:rsid w:val="00D1242B"/>
    <w:rsid w:val="00D14127"/>
    <w:rsid w:val="00D54B5F"/>
    <w:rsid w:val="00D57A70"/>
    <w:rsid w:val="00DB088F"/>
    <w:rsid w:val="00DC1B35"/>
    <w:rsid w:val="00E1262A"/>
    <w:rsid w:val="00E33C7E"/>
    <w:rsid w:val="00E878B0"/>
    <w:rsid w:val="00FC693F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06B0D13E-4D65-42A1-8B2C-D24782E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標楷體" w:eastAsia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1A1D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1A1D0F"/>
    <w:rPr>
      <w:rFonts w:asciiTheme="majorHAnsi" w:eastAsiaTheme="majorEastAsia" w:hAnsiTheme="majorHAnsi" w:cstheme="majorBidi"/>
      <w:sz w:val="18"/>
      <w:szCs w:val="18"/>
    </w:rPr>
  </w:style>
  <w:style w:type="character" w:styleId="affc">
    <w:name w:val="Placeholder Text"/>
    <w:basedOn w:val="a2"/>
    <w:uiPriority w:val="99"/>
    <w:semiHidden/>
    <w:rsid w:val="007A6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460FFC53E45D8BE6BD30CF662B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7442E5-EDC5-438B-818A-ECECFB5328C3}"/>
      </w:docPartPr>
      <w:docPartBody>
        <w:p w:rsidR="00CD3EB3" w:rsidRDefault="006673BE" w:rsidP="006673BE">
          <w:pPr>
            <w:pStyle w:val="E6B460FFC53E45D8BE6BD30CF662B1942"/>
          </w:pPr>
          <w:r w:rsidRPr="00380C11">
            <w:rPr>
              <w:rStyle w:val="a3"/>
              <w:rFonts w:hint="eastAsia"/>
              <w:lang w:eastAsia="zh-TW"/>
            </w:rPr>
            <w:t>按一下或點選這裡以輸入文字。</w:t>
          </w:r>
        </w:p>
      </w:docPartBody>
    </w:docPart>
    <w:docPart>
      <w:docPartPr>
        <w:name w:val="73F74F945B324A58B65AEC47C7D490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1476BE-950F-4503-A42F-9DA64298CF91}"/>
      </w:docPartPr>
      <w:docPartBody>
        <w:p w:rsidR="00CD3EB3" w:rsidRDefault="006673BE" w:rsidP="006673BE">
          <w:pPr>
            <w:pStyle w:val="73F74F945B324A58B65AEC47C7D490962"/>
          </w:pPr>
          <w:r w:rsidRPr="00380C11">
            <w:rPr>
              <w:rStyle w:val="a3"/>
              <w:rFonts w:hint="eastAsia"/>
              <w:lang w:eastAsia="zh-TW"/>
            </w:rPr>
            <w:t>按一下或點選這裡以輸入文字。</w:t>
          </w:r>
        </w:p>
      </w:docPartBody>
    </w:docPart>
    <w:docPart>
      <w:docPartPr>
        <w:name w:val="5EA60EC0E3ED40A180DB6F31E8F15A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BFB4CB-E189-4200-A01A-E5FB326D2E04}"/>
      </w:docPartPr>
      <w:docPartBody>
        <w:p w:rsidR="00CD3EB3" w:rsidRDefault="006673BE" w:rsidP="006673BE">
          <w:pPr>
            <w:pStyle w:val="5EA60EC0E3ED40A180DB6F31E8F15ABD2"/>
          </w:pPr>
          <w:r w:rsidRPr="00380C11">
            <w:rPr>
              <w:rStyle w:val="a3"/>
              <w:rFonts w:hint="eastAsia"/>
              <w:lang w:eastAsia="zh-TW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3"/>
    <w:rsid w:val="00121548"/>
    <w:rsid w:val="00565C3E"/>
    <w:rsid w:val="006673BE"/>
    <w:rsid w:val="00690743"/>
    <w:rsid w:val="007E01EA"/>
    <w:rsid w:val="00A14B3E"/>
    <w:rsid w:val="00A23B64"/>
    <w:rsid w:val="00CD3EB3"/>
    <w:rsid w:val="00E52794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73BE"/>
    <w:rPr>
      <w:color w:val="808080"/>
    </w:rPr>
  </w:style>
  <w:style w:type="paragraph" w:customStyle="1" w:styleId="80415B4118614B579286D0004076B623">
    <w:name w:val="80415B4118614B579286D0004076B623"/>
    <w:rsid w:val="00A14B3E"/>
    <w:pPr>
      <w:widowControl w:val="0"/>
    </w:pPr>
  </w:style>
  <w:style w:type="paragraph" w:customStyle="1" w:styleId="80415B4118614B579286D0004076B6231">
    <w:name w:val="80415B4118614B579286D0004076B6231"/>
    <w:rsid w:val="00A14B3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E6B460FFC53E45D8BE6BD30CF662B194">
    <w:name w:val="E6B460FFC53E45D8BE6BD30CF662B194"/>
    <w:rsid w:val="00A14B3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73F74F945B324A58B65AEC47C7D49096">
    <w:name w:val="73F74F945B324A58B65AEC47C7D49096"/>
    <w:rsid w:val="00A14B3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5EA60EC0E3ED40A180DB6F31E8F15ABD">
    <w:name w:val="5EA60EC0E3ED40A180DB6F31E8F15ABD"/>
    <w:rsid w:val="00A14B3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932726673A194E39BB097DDABCD96EE3">
    <w:name w:val="932726673A194E39BB097DDABCD96EE3"/>
    <w:rsid w:val="00A14B3E"/>
    <w:pPr>
      <w:widowControl w:val="0"/>
    </w:pPr>
  </w:style>
  <w:style w:type="paragraph" w:customStyle="1" w:styleId="958DB1611B56438B83E59CBB9A3F5F2A">
    <w:name w:val="958DB1611B56438B83E59CBB9A3F5F2A"/>
    <w:rsid w:val="00A14B3E"/>
    <w:pPr>
      <w:widowControl w:val="0"/>
    </w:pPr>
  </w:style>
  <w:style w:type="paragraph" w:customStyle="1" w:styleId="1D5B5C9CAF6344BA981FEF86ED940EC6">
    <w:name w:val="1D5B5C9CAF6344BA981FEF86ED940EC6"/>
    <w:rsid w:val="00A14B3E"/>
    <w:pPr>
      <w:widowControl w:val="0"/>
    </w:pPr>
  </w:style>
  <w:style w:type="paragraph" w:customStyle="1" w:styleId="E6B460FFC53E45D8BE6BD30CF662B1941">
    <w:name w:val="E6B460FFC53E45D8BE6BD30CF662B1941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73F74F945B324A58B65AEC47C7D490961">
    <w:name w:val="73F74F945B324A58B65AEC47C7D490961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5EA60EC0E3ED40A180DB6F31E8F15ABD1">
    <w:name w:val="5EA60EC0E3ED40A180DB6F31E8F15ABD1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E6B460FFC53E45D8BE6BD30CF662B1942">
    <w:name w:val="E6B460FFC53E45D8BE6BD30CF662B1942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73F74F945B324A58B65AEC47C7D490962">
    <w:name w:val="73F74F945B324A58B65AEC47C7D490962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  <w:style w:type="paragraph" w:customStyle="1" w:styleId="5EA60EC0E3ED40A180DB6F31E8F15ABD2">
    <w:name w:val="5EA60EC0E3ED40A180DB6F31E8F15ABD2"/>
    <w:rsid w:val="006673BE"/>
    <w:pPr>
      <w:spacing w:after="200" w:line="276" w:lineRule="auto"/>
    </w:pPr>
    <w:rPr>
      <w:rFonts w:ascii="標楷體" w:eastAsia="標楷體" w:hAnsi="標楷體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FF4CA-246B-43DE-81D1-594375A5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19</cp:revision>
  <cp:lastPrinted>2025-06-03T03:14:00Z</cp:lastPrinted>
  <dcterms:created xsi:type="dcterms:W3CDTF">2025-06-06T06:46:00Z</dcterms:created>
  <dcterms:modified xsi:type="dcterms:W3CDTF">2025-06-10T03:37:00Z</dcterms:modified>
  <cp:category/>
  <cp:contentStatus/>
</cp:coreProperties>
</file>